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870A" w14:textId="546927ED" w:rsidR="00015785" w:rsidRDefault="00015785" w:rsidP="00015785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>
        <w:rPr>
          <w:noProof/>
        </w:rPr>
        <w:drawing>
          <wp:inline distT="0" distB="0" distL="0" distR="0" wp14:anchorId="192F4C7A" wp14:editId="50C298B5">
            <wp:extent cx="2286000" cy="762000"/>
            <wp:effectExtent l="0" t="0" r="0" b="0"/>
            <wp:docPr id="437206204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99502927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192" cy="76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7CAB" w14:textId="612D9692" w:rsidR="00B179FA" w:rsidRPr="00156850" w:rsidRDefault="00B179FA" w:rsidP="00015785">
      <w:pPr>
        <w:jc w:val="center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CONCURSO ACADÉMICO – FACULTAD DE MEDICINA </w:t>
      </w:r>
    </w:p>
    <w:p w14:paraId="73335F72" w14:textId="77777777" w:rsidR="00B179FA" w:rsidRPr="00156850" w:rsidRDefault="00B179FA" w:rsidP="00015785">
      <w:pPr>
        <w:spacing w:after="120"/>
        <w:jc w:val="center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PROFESOR/A JORNADA ACADÉMICA REGULAR – INVESTIGADOR/A CIB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FACULTAD DE MEDICINA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UNIVERSIDAD DIEGO PORTALES</w:t>
      </w:r>
    </w:p>
    <w:p w14:paraId="14E18284" w14:textId="77777777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La Facultad de Medicina de la Universidad Diego Portales llama a concurso académico nacional e internacional para proveer un cargo de Profesor/a Jornada Académica Regular, media jornada (22 horas semanales), con desempeño principal como Investigador/a del Centro de Investigación Biomédica (CIB) de la Facultad de Medicina.</w:t>
      </w:r>
    </w:p>
    <w:p w14:paraId="2A58BD39" w14:textId="7BFED15A" w:rsidR="00B179FA" w:rsidRPr="00156850" w:rsidRDefault="00B179FA" w:rsidP="00015785">
      <w:pPr>
        <w:spacing w:after="120" w:line="240" w:lineRule="auto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Cargo: Profesor/a Jornada Académica Regular – Investigador/a CIB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Unidad: Facultad de Medicina – Centro de Investigación Biomédica (CIB)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Jornada: Media jornada (22 horas semanales)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 xml:space="preserve">Inicio estimado de funciones: </w:t>
      </w:r>
      <w:r w:rsidR="00722EEA">
        <w:rPr>
          <w:rFonts w:asciiTheme="majorHAnsi" w:eastAsiaTheme="majorEastAsia" w:hAnsiTheme="majorHAnsi" w:cstheme="majorBidi"/>
          <w:sz w:val="28"/>
          <w:szCs w:val="28"/>
          <w:lang w:val="es-CL"/>
        </w:rPr>
        <w:t>31</w:t>
      </w:r>
      <w:r w:rsid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 </w:t>
      </w:r>
      <w:r w:rsidR="00015785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de </w:t>
      </w:r>
      <w:proofErr w:type="gramStart"/>
      <w:r w:rsid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t>Marzo</w:t>
      </w:r>
      <w:proofErr w:type="gramEnd"/>
      <w:r w:rsid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 2026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Renta: Según categorización académica UDP y políticas vigentes de incentivos por productividad académica.</w:t>
      </w:r>
    </w:p>
    <w:p w14:paraId="2960012F" w14:textId="77777777" w:rsidR="00B179FA" w:rsidRPr="00156850" w:rsidRDefault="00000000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CL"/>
        </w:rPr>
        <w:pict w14:anchorId="30283F82">
          <v:rect id="_x0000_i1025" style="width:0;height:1.5pt" o:hralign="center" o:hrstd="t" o:hr="t" fillcolor="#a0a0a0" stroked="f"/>
        </w:pict>
      </w:r>
    </w:p>
    <w:p w14:paraId="631A3ADE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DESCRIPCIÓN DEL CARGO</w:t>
      </w:r>
    </w:p>
    <w:p w14:paraId="00514BD7" w14:textId="77777777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El/la académico/a seleccionado/a deberá desarrollar una línea de investigación activa, independiente y competitiva, contribuyendo al fortalecimiento científico del Centro de Investigación Biomédica (CIB) y al desarrollo estratégico del proyecto académico de la Facultad de Medicina UDP.</w:t>
      </w:r>
    </w:p>
    <w:p w14:paraId="49D72DE1" w14:textId="77777777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Se espera que el/la investigador/a consolide y proyecte su producción científica mediante la formulación y adjudicación de proyectos con financiamiento externo, la generación de publicaciones en revistas de alto impacto y la articulación de redes de colaboración nacionales e 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lastRenderedPageBreak/>
        <w:t>internacionales, favoreciendo un enfoque interdisciplinario y de transferencia de conocimiento.</w:t>
      </w:r>
    </w:p>
    <w:p w14:paraId="5F07E21C" w14:textId="539AADDD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Las áreas de interés prioritarias para este concurso —sin carácter excluyente— incluyen neurociencias</w:t>
      </w:r>
      <w:r w:rsidR="009D5F40"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 </w:t>
      </w:r>
      <w:r w:rsidR="00406859"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(con énfasis en salud mental y neurodesarrollo)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, envejecimiento (con énfasis en enfermedades neurodegenerativas) y oncología, en coherencia con las líneas estratégicas actuales del CIB y la proyección institucional de la Facultad.</w:t>
      </w:r>
    </w:p>
    <w:p w14:paraId="4C7A3E70" w14:textId="68E6C21B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Asimismo, el cargo contempla el desarrollo de actividades docentes sistemáticas en programas de pregrado y/o posgrado, participación en la formación de estudiantes, dirección de tesis y vinculación de alumnos/as a proyectos de investigación, junto con una </w:t>
      </w:r>
      <w:r w:rsidR="00F5508D"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participación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 en instancias de gestión académica, aseguramiento de la calidad y desarrollo institucional.</w:t>
      </w:r>
    </w:p>
    <w:p w14:paraId="08BA289B" w14:textId="77777777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El desempeño del cargo deberá contribuir al fortalecimiento de la cultura académica, la excelencia formativa y la consolidación del posicionamiento científico de la Facultad de Medicina UDP.</w:t>
      </w:r>
    </w:p>
    <w:p w14:paraId="68B47495" w14:textId="77777777" w:rsidR="00B179FA" w:rsidRPr="00156850" w:rsidRDefault="00000000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CL"/>
        </w:rPr>
        <w:pict w14:anchorId="13192124">
          <v:rect id="_x0000_i1026" style="width:0;height:1.5pt" o:hralign="center" o:hrstd="t" o:hr="t" fillcolor="#a0a0a0" stroked="f"/>
        </w:pict>
      </w:r>
    </w:p>
    <w:p w14:paraId="6DE973C2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REQUISITOS DE POSTULACIÓN</w:t>
      </w:r>
    </w:p>
    <w:p w14:paraId="300ACE71" w14:textId="1FDE8E50" w:rsidR="00B179FA" w:rsidRPr="003E78E8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• Título profesional en el área de la salud, ciencias biomédicas o disciplinas afines.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Grado académico de Doctor/a en un área pertinente.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Línea de investigación consolidada y coherente con las áreas estratégicas del CIB.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Experiencia acreditable en dirección o participación en proyectos de investigación con financiamiento concursable.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Producción científica sostenida en revistas indexadas (WOS/</w:t>
      </w:r>
      <w:proofErr w:type="spellStart"/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Scopus</w:t>
      </w:r>
      <w:proofErr w:type="spellEnd"/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)</w:t>
      </w:r>
      <w:r w:rsid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 y que cumpla con criterios de productividad de claustro doctoral propuesto por la CNA.</w:t>
      </w:r>
      <w:r w:rsidRP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Experiencia y competencias en docencia universitaria.</w:t>
      </w:r>
      <w:r w:rsidRP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Capacidad de trabajo colaborativo e interdisciplinario.</w:t>
      </w:r>
      <w:r w:rsidRPr="003E78E8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Dominio de inglés para lectura, escritura académica y presentación de resultados.</w:t>
      </w:r>
    </w:p>
    <w:p w14:paraId="299E8D5C" w14:textId="77777777" w:rsidR="00B179FA" w:rsidRPr="00156850" w:rsidRDefault="00000000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CL"/>
        </w:rPr>
        <w:lastRenderedPageBreak/>
        <w:pict w14:anchorId="46191D6C">
          <v:rect id="_x0000_i1027" style="width:0;height:1.5pt" o:hralign="center" o:hrstd="t" o:hr="t" fillcolor="#a0a0a0" stroked="f"/>
        </w:pict>
      </w:r>
    </w:p>
    <w:p w14:paraId="42A1C0C3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RESPONSABILIDADES DEL CARGO</w:t>
      </w:r>
    </w:p>
    <w:p w14:paraId="526CD779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• Desarrollar investigación competitiva con financiamiento externo nacional e internacional.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Generar publicaciones científicas de impacto y contribuir al posicionamiento académico del CIB.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Integrar, fortalecer y proyectar líneas de investigación del Centro.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Realizar sesiones docentes en programas de pregrado y/o posgrado de la Facultad.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Participar en la formación de estudiantes, dirección de tesis y supervisión de proyectos de investigación.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Contribuir al desarrollo de programas académicos, proyectos estratégicos e iniciativas interdisciplinarias.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Participar en instancias de gestión académica, aseguramiento de la calidad y actividades institucionales.</w:t>
      </w:r>
    </w:p>
    <w:p w14:paraId="3493269B" w14:textId="77777777" w:rsidR="00B179FA" w:rsidRPr="00156850" w:rsidRDefault="00000000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CL"/>
        </w:rPr>
        <w:pict w14:anchorId="4C8A8CAE">
          <v:rect id="_x0000_i1028" style="width:0;height:1.5pt" o:hralign="center" o:hrstd="t" o:hr="t" fillcolor="#a0a0a0" stroked="f"/>
        </w:pict>
      </w:r>
    </w:p>
    <w:p w14:paraId="0C3CE67F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ANTECEDENTES REQUERIDOS</w:t>
      </w:r>
    </w:p>
    <w:p w14:paraId="176355FA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• Currículum Vitae actualizado.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Copia simple del grado académico.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Carta de motivación y proyección académica.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Selección de hasta tres publicaciones relevantes.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• Datos de contacto de al menos dos referencias académicas.</w:t>
      </w:r>
    </w:p>
    <w:p w14:paraId="58E6285E" w14:textId="77777777" w:rsidR="00B179FA" w:rsidRPr="00156850" w:rsidRDefault="00000000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>
        <w:rPr>
          <w:rFonts w:asciiTheme="majorHAnsi" w:eastAsiaTheme="majorEastAsia" w:hAnsiTheme="majorHAnsi" w:cstheme="majorBidi"/>
          <w:sz w:val="28"/>
          <w:szCs w:val="28"/>
          <w:lang w:val="es-CL"/>
        </w:rPr>
        <w:pict w14:anchorId="7A43BDE2">
          <v:rect id="_x0000_i1029" style="width:0;height:1.5pt" o:hralign="center" o:hrstd="t" o:hr="t" fillcolor="#a0a0a0" stroked="f"/>
        </w:pict>
      </w:r>
    </w:p>
    <w:p w14:paraId="10A7821B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POSTULACIÓN</w:t>
      </w:r>
    </w:p>
    <w:p w14:paraId="05370520" w14:textId="02E682B5" w:rsidR="00B179FA" w:rsidRPr="00156850" w:rsidRDefault="00B179FA" w:rsidP="00015785">
      <w:pPr>
        <w:spacing w:after="120"/>
        <w:jc w:val="both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Los antecedentes deben enviarse </w:t>
      </w:r>
      <w:r w:rsidR="00015785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hasta el 15 de marzo 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 xml:space="preserve">en un solo archivo PDF al correo </w:t>
      </w:r>
      <w:hyperlink r:id="rId8" w:history="1">
        <w:r w:rsidR="00756308" w:rsidRPr="00756308">
          <w:rPr>
            <w:rStyle w:val="Hipervnculo"/>
            <w:rFonts w:asciiTheme="majorHAnsi" w:eastAsiaTheme="majorEastAsia" w:hAnsiTheme="majorHAnsi" w:cstheme="majorBidi"/>
            <w:color w:val="auto"/>
            <w:sz w:val="28"/>
            <w:szCs w:val="28"/>
            <w:u w:val="none"/>
          </w:rPr>
          <w:t>decanato.medicina@mail.udp.cl</w:t>
        </w:r>
      </w:hyperlink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, indicando en el asunto:</w:t>
      </w: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br/>
        <w:t>“Concurso Profesor/a Investigador/a CIB Medicina UDP”.</w:t>
      </w:r>
    </w:p>
    <w:p w14:paraId="2ACC62C2" w14:textId="77777777" w:rsidR="00B179FA" w:rsidRPr="00156850" w:rsidRDefault="00B179FA" w:rsidP="00015785">
      <w:pPr>
        <w:spacing w:after="120"/>
        <w:rPr>
          <w:rFonts w:asciiTheme="majorHAnsi" w:eastAsiaTheme="majorEastAsia" w:hAnsiTheme="majorHAnsi" w:cstheme="majorBidi"/>
          <w:sz w:val="28"/>
          <w:szCs w:val="28"/>
          <w:lang w:val="es-CL"/>
        </w:rPr>
      </w:pPr>
      <w:r w:rsidRPr="00156850">
        <w:rPr>
          <w:rFonts w:asciiTheme="majorHAnsi" w:eastAsiaTheme="majorEastAsia" w:hAnsiTheme="majorHAnsi" w:cstheme="majorBidi"/>
          <w:sz w:val="28"/>
          <w:szCs w:val="28"/>
          <w:lang w:val="es-CL"/>
        </w:rPr>
        <w:t>La Facultad se reserva el derecho de declarar desierto el concurso.</w:t>
      </w:r>
    </w:p>
    <w:p w14:paraId="1F6D9B9A" w14:textId="170183C1" w:rsidR="00893432" w:rsidRPr="00156850" w:rsidRDefault="00893432" w:rsidP="00015785">
      <w:pPr>
        <w:spacing w:after="120"/>
      </w:pPr>
    </w:p>
    <w:sectPr w:rsidR="00893432" w:rsidRPr="001568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6841FE"/>
    <w:multiLevelType w:val="hybridMultilevel"/>
    <w:tmpl w:val="F2928B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94371">
    <w:abstractNumId w:val="8"/>
  </w:num>
  <w:num w:numId="2" w16cid:durableId="419253866">
    <w:abstractNumId w:val="6"/>
  </w:num>
  <w:num w:numId="3" w16cid:durableId="1891647984">
    <w:abstractNumId w:val="5"/>
  </w:num>
  <w:num w:numId="4" w16cid:durableId="2111924061">
    <w:abstractNumId w:val="4"/>
  </w:num>
  <w:num w:numId="5" w16cid:durableId="713850855">
    <w:abstractNumId w:val="7"/>
  </w:num>
  <w:num w:numId="6" w16cid:durableId="1192457252">
    <w:abstractNumId w:val="3"/>
  </w:num>
  <w:num w:numId="7" w16cid:durableId="1654946868">
    <w:abstractNumId w:val="2"/>
  </w:num>
  <w:num w:numId="8" w16cid:durableId="1143231043">
    <w:abstractNumId w:val="1"/>
  </w:num>
  <w:num w:numId="9" w16cid:durableId="1006439650">
    <w:abstractNumId w:val="0"/>
  </w:num>
  <w:num w:numId="10" w16cid:durableId="1455489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785"/>
    <w:rsid w:val="00034616"/>
    <w:rsid w:val="0006063C"/>
    <w:rsid w:val="0015074B"/>
    <w:rsid w:val="00156850"/>
    <w:rsid w:val="001B6F02"/>
    <w:rsid w:val="002276B8"/>
    <w:rsid w:val="0029639D"/>
    <w:rsid w:val="003023AA"/>
    <w:rsid w:val="00326F90"/>
    <w:rsid w:val="003E3494"/>
    <w:rsid w:val="003E78E8"/>
    <w:rsid w:val="00406859"/>
    <w:rsid w:val="00636990"/>
    <w:rsid w:val="00722EEA"/>
    <w:rsid w:val="00746912"/>
    <w:rsid w:val="00756308"/>
    <w:rsid w:val="00777FA2"/>
    <w:rsid w:val="00831B4E"/>
    <w:rsid w:val="00844995"/>
    <w:rsid w:val="00867926"/>
    <w:rsid w:val="00893432"/>
    <w:rsid w:val="009D5F40"/>
    <w:rsid w:val="009E7B05"/>
    <w:rsid w:val="00AA1D8D"/>
    <w:rsid w:val="00B179FA"/>
    <w:rsid w:val="00B47730"/>
    <w:rsid w:val="00BC307E"/>
    <w:rsid w:val="00BF1C99"/>
    <w:rsid w:val="00C50D7C"/>
    <w:rsid w:val="00CB0664"/>
    <w:rsid w:val="00D66A83"/>
    <w:rsid w:val="00E947F3"/>
    <w:rsid w:val="00F5508D"/>
    <w:rsid w:val="00FC1B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6E1F424-084D-42E4-8DB4-D32485E5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56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8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85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22E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anato.medicina@mail.udp.cl" TargetMode="External"/><Relationship Id="rId3" Type="http://schemas.openxmlformats.org/officeDocument/2006/relationships/styles" Target="styles.xml"/><Relationship Id="rId7" Type="http://schemas.openxmlformats.org/officeDocument/2006/relationships/image" Target="cid:image001.png@01DC8ED9.57212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570</Words>
  <Characters>3816</Characters>
  <Application>Microsoft Office Word</Application>
  <DocSecurity>0</DocSecurity>
  <Lines>88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 Marin</cp:lastModifiedBy>
  <cp:revision>7</cp:revision>
  <dcterms:created xsi:type="dcterms:W3CDTF">2026-01-23T12:35:00Z</dcterms:created>
  <dcterms:modified xsi:type="dcterms:W3CDTF">2026-01-26T18:38:00Z</dcterms:modified>
  <cp:category/>
</cp:coreProperties>
</file>